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140C4" w14:textId="77777777" w:rsidR="008E2C66" w:rsidRPr="008E2C66" w:rsidRDefault="008E2C66" w:rsidP="008E2C66">
      <w:pPr>
        <w:pStyle w:val="NormalWeb"/>
        <w:rPr>
          <w:rFonts w:asciiTheme="majorHAnsi" w:hAnsiTheme="majorHAnsi" w:cstheme="majorHAnsi"/>
          <w:sz w:val="32"/>
          <w:szCs w:val="32"/>
        </w:rPr>
      </w:pPr>
      <w:r w:rsidRPr="008E2C66">
        <w:rPr>
          <w:rStyle w:val="Strong"/>
          <w:rFonts w:asciiTheme="majorHAnsi" w:hAnsiTheme="majorHAnsi" w:cstheme="majorHAnsi"/>
          <w:sz w:val="32"/>
          <w:szCs w:val="32"/>
        </w:rPr>
        <w:t>Хочешь ли увидеть Иисуса?</w:t>
      </w:r>
      <w:r w:rsidRPr="008E2C66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8E2C66">
        <w:rPr>
          <w:rStyle w:val="Strong"/>
          <w:rFonts w:asciiTheme="majorHAnsi" w:hAnsiTheme="majorHAnsi" w:cstheme="majorHAnsi"/>
          <w:sz w:val="32"/>
          <w:szCs w:val="32"/>
        </w:rPr>
        <w:t>Сердце для молитвы восклони.</w:t>
      </w:r>
      <w:r w:rsidRPr="008E2C66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8E2C66">
        <w:rPr>
          <w:rStyle w:val="Strong"/>
          <w:rFonts w:asciiTheme="majorHAnsi" w:hAnsiTheme="majorHAnsi" w:cstheme="majorHAnsi"/>
          <w:sz w:val="32"/>
          <w:szCs w:val="32"/>
        </w:rPr>
        <w:t>И греховные расторгнув узы,</w:t>
      </w:r>
      <w:r w:rsidRPr="008E2C66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8E2C66">
        <w:rPr>
          <w:rStyle w:val="Strong"/>
          <w:rFonts w:asciiTheme="majorHAnsi" w:hAnsiTheme="majorHAnsi" w:cstheme="majorHAnsi"/>
          <w:sz w:val="32"/>
          <w:szCs w:val="32"/>
        </w:rPr>
        <w:t xml:space="preserve">На Голгофу с верою взгляни! </w:t>
      </w:r>
    </w:p>
    <w:p w14:paraId="6E6E9596" w14:textId="77777777" w:rsidR="008E2C66" w:rsidRPr="008E2C66" w:rsidRDefault="008E2C66" w:rsidP="008E2C66">
      <w:pPr>
        <w:pStyle w:val="NormalWeb"/>
        <w:rPr>
          <w:rFonts w:asciiTheme="majorHAnsi" w:hAnsiTheme="majorHAnsi" w:cstheme="majorHAnsi"/>
          <w:sz w:val="32"/>
          <w:szCs w:val="32"/>
        </w:rPr>
      </w:pPr>
      <w:r w:rsidRPr="008E2C66">
        <w:rPr>
          <w:rStyle w:val="Strong"/>
          <w:rFonts w:asciiTheme="majorHAnsi" w:hAnsiTheme="majorHAnsi" w:cstheme="majorHAnsi"/>
          <w:sz w:val="32"/>
          <w:szCs w:val="32"/>
        </w:rPr>
        <w:t>Льётся Кровь из ран Его святая,</w:t>
      </w:r>
      <w:r w:rsidRPr="008E2C66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8E2C66">
        <w:rPr>
          <w:rStyle w:val="Strong"/>
          <w:rFonts w:asciiTheme="majorHAnsi" w:hAnsiTheme="majorHAnsi" w:cstheme="majorHAnsi"/>
          <w:sz w:val="32"/>
          <w:szCs w:val="32"/>
        </w:rPr>
        <w:t>На кресте осмеян, умалён,</w:t>
      </w:r>
      <w:r w:rsidRPr="008E2C66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8E2C66">
        <w:rPr>
          <w:rStyle w:val="Strong"/>
          <w:rFonts w:asciiTheme="majorHAnsi" w:hAnsiTheme="majorHAnsi" w:cstheme="majorHAnsi"/>
          <w:sz w:val="32"/>
          <w:szCs w:val="32"/>
        </w:rPr>
        <w:t>За тебя Он в муках умирает,</w:t>
      </w:r>
      <w:r w:rsidRPr="008E2C66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8E2C66">
        <w:rPr>
          <w:rStyle w:val="Strong"/>
          <w:rFonts w:asciiTheme="majorHAnsi" w:hAnsiTheme="majorHAnsi" w:cstheme="majorHAnsi"/>
          <w:sz w:val="32"/>
          <w:szCs w:val="32"/>
        </w:rPr>
        <w:t xml:space="preserve">Чтобы ты от смерти был спасён. </w:t>
      </w:r>
    </w:p>
    <w:p w14:paraId="236D9B66" w14:textId="77777777" w:rsidR="008E2C66" w:rsidRPr="008E2C66" w:rsidRDefault="008E2C66" w:rsidP="008E2C66">
      <w:pPr>
        <w:pStyle w:val="NormalWeb"/>
        <w:rPr>
          <w:rFonts w:asciiTheme="majorHAnsi" w:hAnsiTheme="majorHAnsi" w:cstheme="majorHAnsi"/>
          <w:sz w:val="32"/>
          <w:szCs w:val="32"/>
        </w:rPr>
      </w:pPr>
      <w:r w:rsidRPr="008E2C66">
        <w:rPr>
          <w:rStyle w:val="Strong"/>
          <w:rFonts w:asciiTheme="majorHAnsi" w:hAnsiTheme="majorHAnsi" w:cstheme="majorHAnsi"/>
          <w:sz w:val="32"/>
          <w:szCs w:val="32"/>
        </w:rPr>
        <w:t>Хочешь ли увидеть Иисуса?</w:t>
      </w:r>
      <w:r w:rsidRPr="008E2C66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8E2C66">
        <w:rPr>
          <w:rStyle w:val="Strong"/>
          <w:rFonts w:asciiTheme="majorHAnsi" w:hAnsiTheme="majorHAnsi" w:cstheme="majorHAnsi"/>
          <w:sz w:val="32"/>
          <w:szCs w:val="32"/>
        </w:rPr>
        <w:t>И внимать Его святым словам?</w:t>
      </w:r>
      <w:r w:rsidRPr="008E2C66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8E2C66">
        <w:rPr>
          <w:rStyle w:val="Strong"/>
          <w:rFonts w:asciiTheme="majorHAnsi" w:hAnsiTheme="majorHAnsi" w:cstheme="majorHAnsi"/>
          <w:sz w:val="32"/>
          <w:szCs w:val="32"/>
        </w:rPr>
        <w:t>У креста расстанься с бренным грузом,</w:t>
      </w:r>
      <w:r w:rsidRPr="008E2C66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8E2C66">
        <w:rPr>
          <w:rStyle w:val="Strong"/>
          <w:rFonts w:asciiTheme="majorHAnsi" w:hAnsiTheme="majorHAnsi" w:cstheme="majorHAnsi"/>
          <w:sz w:val="32"/>
          <w:szCs w:val="32"/>
        </w:rPr>
        <w:t xml:space="preserve">И войди в Его священный храм. </w:t>
      </w:r>
    </w:p>
    <w:p w14:paraId="3EEF4DEE" w14:textId="77777777" w:rsidR="008E2C66" w:rsidRPr="008E2C66" w:rsidRDefault="008E2C66" w:rsidP="008E2C66">
      <w:pPr>
        <w:pStyle w:val="NormalWeb"/>
        <w:rPr>
          <w:rFonts w:asciiTheme="majorHAnsi" w:hAnsiTheme="majorHAnsi" w:cstheme="majorHAnsi"/>
          <w:sz w:val="32"/>
          <w:szCs w:val="32"/>
        </w:rPr>
      </w:pPr>
      <w:r w:rsidRPr="008E2C66">
        <w:rPr>
          <w:rStyle w:val="Strong"/>
          <w:rFonts w:asciiTheme="majorHAnsi" w:hAnsiTheme="majorHAnsi" w:cstheme="majorHAnsi"/>
          <w:sz w:val="32"/>
          <w:szCs w:val="32"/>
        </w:rPr>
        <w:t>Там сияет образ чудотворный,</w:t>
      </w:r>
      <w:r w:rsidRPr="008E2C66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8E2C66">
        <w:rPr>
          <w:rStyle w:val="Strong"/>
          <w:rFonts w:asciiTheme="majorHAnsi" w:hAnsiTheme="majorHAnsi" w:cstheme="majorHAnsi"/>
          <w:sz w:val="32"/>
          <w:szCs w:val="32"/>
        </w:rPr>
        <w:t>Свет дарящий ищущей душе.</w:t>
      </w:r>
      <w:r w:rsidRPr="008E2C66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8E2C66">
        <w:rPr>
          <w:rStyle w:val="Strong"/>
          <w:rFonts w:asciiTheme="majorHAnsi" w:hAnsiTheme="majorHAnsi" w:cstheme="majorHAnsi"/>
          <w:sz w:val="32"/>
          <w:szCs w:val="32"/>
        </w:rPr>
        <w:t>Церковь – храм живой, нерукотворный,</w:t>
      </w:r>
      <w:r w:rsidRPr="008E2C66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8E2C66">
        <w:rPr>
          <w:rStyle w:val="Strong"/>
          <w:rFonts w:asciiTheme="majorHAnsi" w:hAnsiTheme="majorHAnsi" w:cstheme="majorHAnsi"/>
          <w:sz w:val="32"/>
          <w:szCs w:val="32"/>
        </w:rPr>
        <w:t>И обитель Бога на земле.</w:t>
      </w:r>
    </w:p>
    <w:p w14:paraId="7D8D6DF0" w14:textId="77777777" w:rsidR="008E2C66" w:rsidRPr="008E2C66" w:rsidRDefault="008E2C66" w:rsidP="008E2C66">
      <w:pPr>
        <w:pStyle w:val="NormalWeb"/>
        <w:rPr>
          <w:rFonts w:asciiTheme="majorHAnsi" w:hAnsiTheme="majorHAnsi" w:cstheme="majorHAnsi"/>
          <w:sz w:val="32"/>
          <w:szCs w:val="32"/>
        </w:rPr>
      </w:pPr>
      <w:r w:rsidRPr="008E2C66">
        <w:rPr>
          <w:rStyle w:val="Strong"/>
          <w:rFonts w:asciiTheme="majorHAnsi" w:hAnsiTheme="majorHAnsi" w:cstheme="majorHAnsi"/>
          <w:sz w:val="32"/>
          <w:szCs w:val="32"/>
        </w:rPr>
        <w:t>Хочешь ли увидеть Иисуса?</w:t>
      </w:r>
      <w:r w:rsidRPr="008E2C66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8E2C66">
        <w:rPr>
          <w:rStyle w:val="Strong"/>
          <w:rFonts w:asciiTheme="majorHAnsi" w:hAnsiTheme="majorHAnsi" w:cstheme="majorHAnsi"/>
          <w:sz w:val="32"/>
          <w:szCs w:val="32"/>
        </w:rPr>
        <w:t>В мире вечной солнечной весны?</w:t>
      </w:r>
      <w:r w:rsidRPr="008E2C66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8E2C66">
        <w:rPr>
          <w:rStyle w:val="Strong"/>
          <w:rFonts w:asciiTheme="majorHAnsi" w:hAnsiTheme="majorHAnsi" w:cstheme="majorHAnsi"/>
          <w:sz w:val="32"/>
          <w:szCs w:val="32"/>
        </w:rPr>
        <w:t>С верой и молитвой будь в союзе,</w:t>
      </w:r>
      <w:r w:rsidRPr="008E2C66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8E2C66">
        <w:rPr>
          <w:rStyle w:val="Strong"/>
          <w:rFonts w:asciiTheme="majorHAnsi" w:hAnsiTheme="majorHAnsi" w:cstheme="majorHAnsi"/>
          <w:sz w:val="32"/>
          <w:szCs w:val="32"/>
        </w:rPr>
        <w:t>Чистым сердце в мире сохрани!</w:t>
      </w:r>
    </w:p>
    <w:p w14:paraId="35BF7F28" w14:textId="77777777" w:rsidR="008E2C66" w:rsidRPr="008E2C66" w:rsidRDefault="008E2C66" w:rsidP="008E2C66">
      <w:pPr>
        <w:pStyle w:val="NormalWeb"/>
        <w:rPr>
          <w:rFonts w:asciiTheme="majorHAnsi" w:hAnsiTheme="majorHAnsi" w:cstheme="majorHAnsi"/>
          <w:sz w:val="32"/>
          <w:szCs w:val="32"/>
        </w:rPr>
      </w:pPr>
      <w:r w:rsidRPr="008E2C66">
        <w:rPr>
          <w:rStyle w:val="Strong"/>
          <w:rFonts w:asciiTheme="majorHAnsi" w:hAnsiTheme="majorHAnsi" w:cstheme="majorHAnsi"/>
          <w:sz w:val="32"/>
          <w:szCs w:val="32"/>
        </w:rPr>
        <w:t>И забудь греховную дорогу,</w:t>
      </w:r>
      <w:r w:rsidRPr="008E2C66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8E2C66">
        <w:rPr>
          <w:rStyle w:val="Strong"/>
          <w:rFonts w:asciiTheme="majorHAnsi" w:hAnsiTheme="majorHAnsi" w:cstheme="majorHAnsi"/>
          <w:sz w:val="32"/>
          <w:szCs w:val="32"/>
        </w:rPr>
        <w:t>К небу направляй свои стопы.</w:t>
      </w:r>
      <w:r w:rsidRPr="008E2C66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8E2C66">
        <w:rPr>
          <w:rStyle w:val="Strong"/>
          <w:rFonts w:asciiTheme="majorHAnsi" w:hAnsiTheme="majorHAnsi" w:cstheme="majorHAnsi"/>
          <w:sz w:val="32"/>
          <w:szCs w:val="32"/>
        </w:rPr>
        <w:t>Там лицом к лицу увидишь Бога</w:t>
      </w:r>
      <w:r w:rsidRPr="008E2C66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8E2C66">
        <w:rPr>
          <w:rStyle w:val="Strong"/>
          <w:rFonts w:asciiTheme="majorHAnsi" w:hAnsiTheme="majorHAnsi" w:cstheme="majorHAnsi"/>
          <w:sz w:val="32"/>
          <w:szCs w:val="32"/>
        </w:rPr>
        <w:t>В славе и в величии любви!</w:t>
      </w:r>
    </w:p>
    <w:p w14:paraId="7C101F53" w14:textId="11F01589" w:rsidR="00961081" w:rsidRPr="008E2C66" w:rsidRDefault="008E2C66" w:rsidP="008E2C66">
      <w:pPr>
        <w:pStyle w:val="NormalWeb"/>
        <w:rPr>
          <w:rFonts w:asciiTheme="majorHAnsi" w:hAnsiTheme="majorHAnsi" w:cstheme="majorHAnsi"/>
          <w:sz w:val="32"/>
          <w:szCs w:val="32"/>
        </w:rPr>
      </w:pPr>
      <w:r w:rsidRPr="008E2C66">
        <w:rPr>
          <w:rStyle w:val="Strong"/>
          <w:rFonts w:asciiTheme="majorHAnsi" w:hAnsiTheme="majorHAnsi" w:cstheme="majorHAnsi"/>
          <w:sz w:val="32"/>
          <w:szCs w:val="32"/>
        </w:rPr>
        <w:t>Там сияет образ чудотворный,</w:t>
      </w:r>
      <w:r w:rsidRPr="008E2C66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8E2C66">
        <w:rPr>
          <w:rStyle w:val="Strong"/>
          <w:rFonts w:asciiTheme="majorHAnsi" w:hAnsiTheme="majorHAnsi" w:cstheme="majorHAnsi"/>
          <w:sz w:val="32"/>
          <w:szCs w:val="32"/>
        </w:rPr>
        <w:t>Свет дарящий ищущей душе!</w:t>
      </w:r>
      <w:r w:rsidRPr="008E2C66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8E2C66">
        <w:rPr>
          <w:rStyle w:val="Strong"/>
          <w:rFonts w:asciiTheme="majorHAnsi" w:hAnsiTheme="majorHAnsi" w:cstheme="majorHAnsi"/>
          <w:sz w:val="32"/>
          <w:szCs w:val="32"/>
        </w:rPr>
        <w:t>И лицом к лицу увидишь Бога</w:t>
      </w:r>
      <w:r w:rsidRPr="008E2C66">
        <w:rPr>
          <w:rFonts w:asciiTheme="majorHAnsi" w:hAnsiTheme="majorHAnsi" w:cstheme="majorHAnsi"/>
          <w:b/>
          <w:bCs/>
          <w:sz w:val="32"/>
          <w:szCs w:val="32"/>
        </w:rPr>
        <w:br/>
      </w:r>
      <w:r w:rsidRPr="008E2C66">
        <w:rPr>
          <w:rStyle w:val="Strong"/>
          <w:rFonts w:asciiTheme="majorHAnsi" w:hAnsiTheme="majorHAnsi" w:cstheme="majorHAnsi"/>
          <w:sz w:val="32"/>
          <w:szCs w:val="32"/>
        </w:rPr>
        <w:t xml:space="preserve">В славе и в величии любви! </w:t>
      </w:r>
    </w:p>
    <w:sectPr w:rsidR="00961081" w:rsidRPr="008E2C6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07497745">
    <w:abstractNumId w:val="8"/>
  </w:num>
  <w:num w:numId="2" w16cid:durableId="1130829794">
    <w:abstractNumId w:val="6"/>
  </w:num>
  <w:num w:numId="3" w16cid:durableId="1911885578">
    <w:abstractNumId w:val="5"/>
  </w:num>
  <w:num w:numId="4" w16cid:durableId="803734746">
    <w:abstractNumId w:val="4"/>
  </w:num>
  <w:num w:numId="5" w16cid:durableId="30154631">
    <w:abstractNumId w:val="7"/>
  </w:num>
  <w:num w:numId="6" w16cid:durableId="1211576428">
    <w:abstractNumId w:val="3"/>
  </w:num>
  <w:num w:numId="7" w16cid:durableId="23605549">
    <w:abstractNumId w:val="2"/>
  </w:num>
  <w:num w:numId="8" w16cid:durableId="1223441026">
    <w:abstractNumId w:val="1"/>
  </w:num>
  <w:num w:numId="9" w16cid:durableId="1300039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8E2C66"/>
    <w:rsid w:val="00961081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BADAC127-00B3-47D1-8BB0-1924BA49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8E2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15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2024-03-02T21:05:00Z</dcterms:modified>
  <cp:category/>
</cp:coreProperties>
</file>